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书名：商务代理基础与技巧</w:t>
      </w:r>
    </w:p>
    <w:p>
      <w:r>
        <w:t>作者：徐德岭编著</w:t>
      </w:r>
    </w:p>
    <w:p>
      <w:r>
        <w:t>出版社：天津：天津人民出版社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商务代理基础与技巧 评论地址：https://www.jiaokey.com/book/detail/10784934.html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