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书名：计算机控制电话交换机入门</w:t>
      </w:r>
    </w:p>
    <w:p>
      <w:r>
        <w:t>作者：（德）盖尔克（P.R.Gerke）著；嵇兆钧，许子平节译</w:t>
      </w:r>
    </w:p>
    <w:p>
      <w:r>
        <w:t>出版社：北京：人民邮电出版社</w:t>
      </w:r>
    </w:p>
    <w:p>
      <w:r>
        <w:t>出版日期：1981.07</w:t>
      </w:r>
    </w:p>
    <w:p>
      <w:r>
        <w:t>总页数：137</w:t>
      </w:r>
    </w:p>
    <w:p>
      <w:r>
        <w:t>更多请访问教客网: www.jiaokey.com</w:t>
      </w:r>
    </w:p>
    <w:p>
      <w:r>
        <w:t>计算机控制电话交换机入门 评论地址：https://www.jiaokey.com/book/detail/10784922.html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