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</w:t>
      </w:r>
    </w:p>
    <w:p>
      <w:r>
        <w:t>作者：贺德璋主编；四川省教委职业技术教育服务中心编</w:t>
      </w:r>
    </w:p>
    <w:p>
      <w:r>
        <w:t>出版社：成都：四川教育出版社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出纳 评论地址：https://www.jiaokey.com/book/detail/10784869.html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