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书名：从革命到独裁  悲壮的法国大革命</w:t>
      </w:r>
    </w:p>
    <w:p>
      <w:r>
        <w:t>作者：陈贵峰等著</w:t>
      </w:r>
    </w:p>
    <w:p>
      <w:r>
        <w:t>出版社：长春：长春出版社</w:t>
      </w:r>
    </w:p>
    <w:p>
      <w:r>
        <w:t>出版日期：1995.02</w:t>
      </w:r>
    </w:p>
    <w:p>
      <w:r>
        <w:t>总页数：267</w:t>
      </w:r>
    </w:p>
    <w:p>
      <w:r>
        <w:t>更多请访问教客网: www.jiaokey.com</w:t>
      </w:r>
    </w:p>
    <w:p>
      <w:r>
        <w:t>从革命到独裁  悲壮的法国大革命 评论地址：https://www.jiaokey.com/book/detail/10784824.html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