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书名：社会的稳定器-保险</w:t>
      </w:r>
    </w:p>
    <w:p>
      <w:r>
        <w:t>作者：潘其昌主编</w:t>
      </w:r>
    </w:p>
    <w:p>
      <w:r>
        <w:t>出版社：上海：中国纺织大学出版社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社会的稳定器-保险 评论地址：https://www.jiaokey.com/book/detail/10784808.html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