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  当代卷</w:t>
      </w:r>
    </w:p>
    <w:p>
      <w:r>
        <w:t>作者：王建吉，王援朝，朱路明，沈芸，张晓峰，吴继金</w:t>
      </w:r>
    </w:p>
    <w:p>
      <w:r>
        <w:t>出版社：北京：红旗出版社</w:t>
      </w:r>
    </w:p>
    <w:p>
      <w:r>
        <w:t>出版日期：1997.01</w:t>
      </w:r>
    </w:p>
    <w:p>
      <w:r>
        <w:t>总页数：374</w:t>
      </w:r>
    </w:p>
    <w:p>
      <w:r>
        <w:t>更多请访问教客网: www.jiaokey.com</w:t>
      </w:r>
    </w:p>
    <w:p>
      <w:r>
        <w:t>中华百年  当代卷 评论地址：https://www.jiaokey.com/book/detail/10784782.html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