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奏响新世纪发展主旋律  邓小平生产力理论新探</w:t>
      </w:r>
    </w:p>
    <w:p>
      <w:r>
        <w:rPr>
          <w:rFonts w:ascii="宋体" w:hAnsi="宋体" w:eastAsia="宋体"/>
          <w:sz w:val="24"/>
        </w:rPr>
        <w:t>郭祥才著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奏响新世纪发展主旋律  邓小平生产力理论新探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本书出售、求购地址：https://www.jiaokey.com/book/detail/10784677.html</w:t>
      </w:r>
    </w:p>
    <w:p>
      <w:r>
        <w:t>更多相关图书推荐：https://www.jiaokey.com</w:t>
      </w:r>
    </w:p>
    <w:p>
      <w:r>
        <w:t>郭祥才著 其他作品：https://www.jiaokey.com/tag/郭祥才著.html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关键词搜索：https://www.jiaokey.com/tag/奏响新世纪发展主旋律  邓小平生产力理论新探.html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