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书名：史记故事精华</w:t>
      </w:r>
    </w:p>
    <w:p>
      <w:r>
        <w:t>作者：吴言生，黄玲编著</w:t>
      </w:r>
    </w:p>
    <w:p>
      <w:r>
        <w:t>出版社：西安:陕西师范大学出版社,1994.01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史记故事精华 评论地址：https://www.jiaokey.com/book/detail/10784614.html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