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书名：农业项目的管理 着重世界银行的经验 Emphasizing on the World Bank experience</w:t>
      </w:r>
    </w:p>
    <w:p>
      <w:r>
        <w:t>作者:杨秋林，沈镇宇主编</w:t>
      </w:r>
    </w:p>
    <w:p>
      <w:r>
        <w:t>出版社:北京：农业出版社</w:t>
      </w:r>
    </w:p>
    <w:p>
      <w:r>
        <w:t>出版日期：1991.10</w:t>
      </w:r>
    </w:p>
    <w:p>
      <w:r>
        <w:t>总页数：623</w:t>
      </w:r>
    </w:p>
    <w:p>
      <w:r>
        <w:t>更多请访问教客网:www.jiaokey.com</w:t>
      </w:r>
    </w:p>
    <w:p>
      <w:r>
        <w:t>农业项目的管理 着重世界银行的经验 Emphasizing on the World Bank experience评论地址：https://www.jiaokey.com/book/detail/10784582.html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