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清醒投资  股票入门百科</w:t>
      </w:r>
    </w:p>
    <w:p>
      <w:r>
        <w:rPr>
          <w:rFonts w:ascii="宋体" w:hAnsi="宋体" w:eastAsia="宋体"/>
          <w:sz w:val="24"/>
        </w:rPr>
        <w:t>（美）E.费贝尔（Esme Faerber）著；张红霞等译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清醒投资  股票入门百科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（美）E.费贝尔（Esme Faerber）著；张红霞等译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本书出售、求购地址：https://www.jiaokey.com/book/detail/10784563.html</w:t>
      </w:r>
    </w:p>
    <w:p>
      <w:r>
        <w:t>更多相关图书推荐：https://www.jiaokey.com</w:t>
      </w:r>
    </w:p>
    <w:p>
      <w:r>
        <w:t>（美）E.费贝尔（Esme Faerber）著；张红霞等译 其他作品：https://www.jiaokey.com/tag/（美）E.费贝尔（Esme Faerber）著；张红霞等译.html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关键词搜索：https://www.jiaokey.com/tag/清醒投资  股票入门百科.html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