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书名：群众演唱材料  杨八姐游春  传统二人转集  增订本</w:t>
      </w:r>
    </w:p>
    <w:p>
      <w:r>
        <w:t>作者：</w:t>
      </w:r>
    </w:p>
    <w:p>
      <w:r>
        <w:t>出版社：沈阳：春风文艺出版社</w:t>
      </w:r>
    </w:p>
    <w:p>
      <w:r>
        <w:t>出版日期：1962.11</w:t>
      </w:r>
    </w:p>
    <w:p>
      <w:r>
        <w:t>总页数：134</w:t>
      </w:r>
    </w:p>
    <w:p>
      <w:r>
        <w:t>更多请访问教客网: www.jiaokey.com</w:t>
      </w:r>
    </w:p>
    <w:p>
      <w:r>
        <w:t>群众演唱材料  杨八姐游春  传统二人转集  增订本 评论地址：https://www.jiaokey.com/book/detail/10784544.html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