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书名：沙荒巨变  赤峰县东方红大队在大寨道路上前进</w:t>
      </w:r>
    </w:p>
    <w:p>
      <w:r>
        <w:t>作者：昭乌达盟革命委员会《沙荒巨变》编写组编写</w:t>
      </w:r>
    </w:p>
    <w:p>
      <w:r>
        <w:t>出版社：沈阳：辽宁人民出版社</w:t>
      </w:r>
    </w:p>
    <w:p>
      <w:r>
        <w:t>出版日期：1974.08</w:t>
      </w:r>
    </w:p>
    <w:p>
      <w:r>
        <w:t>总页数：73</w:t>
      </w:r>
    </w:p>
    <w:p>
      <w:r>
        <w:t>更多请访问教客网: www.jiaokey.com</w:t>
      </w:r>
    </w:p>
    <w:p>
      <w:r>
        <w:t>沙荒巨变  赤峰县东方红大队在大寨道路上前进 评论地址：https://www.jiaokey.com/book/detail/10784528.html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