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书名：生态经济建设探讨</w:t>
      </w:r>
    </w:p>
    <w:p>
      <w:r>
        <w:t>作者：山西省西山黄土高原综合治理优化开发考察组编</w:t>
      </w:r>
    </w:p>
    <w:p>
      <w:r>
        <w:t>出版社：太原：山西科学技术出版社</w:t>
      </w:r>
    </w:p>
    <w:p>
      <w:r>
        <w:t>出版日期：1992.07</w:t>
      </w:r>
    </w:p>
    <w:p>
      <w:r>
        <w:t>总页数：272</w:t>
      </w:r>
    </w:p>
    <w:p>
      <w:r>
        <w:t>更多请访问教客网: www.jiaokey.com</w:t>
      </w:r>
    </w:p>
    <w:p>
      <w:r>
        <w:t>生态经济建设探讨 评论地址：https://www.jiaokey.com/book/detail/10784467.html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