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书名：纯铁杂质元素分析  各协作分析单位方法汇编</w:t>
      </w:r>
    </w:p>
    <w:p>
      <w:r>
        <w:t>作者：纯铁微量分析经验交流会会务组编</w:t>
      </w:r>
    </w:p>
    <w:p>
      <w:r>
        <w:t>出版社：太钢革委会生产组</w:t>
      </w:r>
    </w:p>
    <w:p>
      <w:r>
        <w:t>出版日期：1972</w:t>
      </w:r>
    </w:p>
    <w:p>
      <w:r>
        <w:t>总页数：79</w:t>
      </w:r>
    </w:p>
    <w:p>
      <w:r>
        <w:t>更多请访问教客网: www.jiaokey.com</w:t>
      </w:r>
    </w:p>
    <w:p>
      <w:r>
        <w:t>纯铁杂质元素分析  各协作分析单位方法汇编 评论地址：https://www.jiaokey.com/book/detail/10784454.html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