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政治经济学题型及题解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政治经济学题型及题解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本书出售、求购地址：https://www.jiaokey.com/book/detail/10784396.html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关键词搜索：https://www.jiaokey.com/tag/政治经济学题型及题解.html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