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葛洲坝水电站水轮发电机组研制概况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葛洲坝水电站水轮发电机组研制概况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本书出售、求购地址：https://www.jiaokey.com/book/detail/10784390.html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关键词搜索：https://www.jiaokey.com/tag/葛洲坝水电站水轮发电机组研制概况.html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