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高强度材料的自回转刀具加工</w:t>
      </w:r>
    </w:p>
    <w:p>
      <w:r>
        <w:rPr>
          <w:rFonts w:ascii="宋体" w:hAnsi="宋体" w:eastAsia="宋体"/>
          <w:sz w:val="24"/>
        </w:rPr>
        <w:t>（苏）泽姆良斯基（В.А.Эемлянский），（苏）卢普金（Б.В.Лупкин）著；杨玉译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高强度材料的自回转刀具加工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（苏）泽姆良斯基（В.А.Эемлянский），（苏）卢普金（Б.В.Лупкин）著；杨玉译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本书出售、求购地址：https://www.jiaokey.com/book/detail/10784381.html</w:t>
      </w:r>
    </w:p>
    <w:p>
      <w:r>
        <w:t>更多相关图书推荐：https://www.jiaokey.com</w:t>
      </w:r>
    </w:p>
    <w:p>
      <w:r>
        <w:t>（苏）泽姆良斯基（В.А.Эемлянский），（苏）卢普金（Б.В.Лупкин）著；杨玉译 其他作品：https://www.jiaokey.com/tag/（苏）泽姆良斯基（В.А.Эемлянский），（苏）卢普金（Б.В.Лупкин）著；杨玉译.html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关键词搜索：https://www.jiaokey.com/tag/高强度材料的自回转刀具加工.html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