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书名：高血压综合防治</w:t>
      </w:r>
    </w:p>
    <w:p>
      <w:r>
        <w:t>作者：崔连群等主编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总页数：139</w:t>
      </w:r>
    </w:p>
    <w:p>
      <w:r>
        <w:t>更多请访问教客网: www.jiaokey.com</w:t>
      </w:r>
    </w:p>
    <w:p>
      <w:r>
        <w:t>高血压综合防治 评论地址：https://www.jiaokey.com/book/detail/10784347.html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