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书名：初中后职业技术教材  乡镇机电常用技术  1</w:t>
      </w:r>
    </w:p>
    <w:p>
      <w:r>
        <w:t>作者:云南省教委教研</w:t>
      </w:r>
    </w:p>
    <w:p>
      <w:r>
        <w:t>出版社:昆明：云南教育出版社</w:t>
      </w:r>
    </w:p>
    <w:p>
      <w:r>
        <w:t>出版日期：1990.08</w:t>
      </w:r>
    </w:p>
    <w:p>
      <w:r>
        <w:t>总页数：278</w:t>
      </w:r>
    </w:p>
    <w:p>
      <w:r>
        <w:t>更多请访问教客网:www.jiaokey.com</w:t>
      </w:r>
    </w:p>
    <w:p>
      <w:r>
        <w:t>初中后职业技术教材  乡镇机电常用技术  1评论地址：https://www.jiaokey.com/book/detail/10784328.html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