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通海县经济、社会、生态协调发展战略与规划系统工程研究</w:t>
      </w:r>
    </w:p>
    <w:p>
      <w:r>
        <w:rPr>
          <w:rFonts w:ascii="宋体" w:hAnsi="宋体" w:eastAsia="宋体"/>
          <w:sz w:val="24"/>
        </w:rPr>
        <w:t>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通海县经济、社会、生态协调发展战略与规划系统工程研究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本书出售、求购地址：https://www.jiaokey.com/book/detail/10784327.html</w:t>
      </w:r>
    </w:p>
    <w:p>
      <w:r>
        <w:t>更多相关图书推荐：https://www.jiaokey.com</w:t>
      </w:r>
    </w:p>
    <w:p>
      <w:r>
        <w:t>何耀华主编 其他作品：https://www.jiaokey.com/tag/何耀华主编.html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关键词搜索：https://www.jiaokey.com/tag/通海县经济、社会、生态协调发展战略与规划系统工程研究.html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