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书名：太阳能与建筑</w:t>
      </w:r>
    </w:p>
    <w:p>
      <w:r>
        <w:t>作者：（英）索克莱（S.V. Szokolay）著；陈成木，顾馥保译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总页数：304</w:t>
      </w:r>
    </w:p>
    <w:p>
      <w:r>
        <w:t>更多请访问教客网: www.jiaokey.com</w:t>
      </w:r>
    </w:p>
    <w:p>
      <w:r>
        <w:t>太阳能与建筑 评论地址：https://www.jiaokey.com/book/detail/10784302.html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