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书名：石门巷道中动力现象的变弹模光弹性实验研究及预防</w:t>
      </w:r>
    </w:p>
    <w:p>
      <w:r>
        <w:t>作者：谭学术，鲜学福著</w:t>
      </w:r>
    </w:p>
    <w:p>
      <w:r>
        <w:t>出版社：重庆：重庆出版社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石门巷道中动力现象的变弹模光弹性实验研究及预防 评论地址：https://www.jiaokey.com/book/detail/10784265.html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