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书名：青海省农业与农村经济总览</w:t>
      </w:r>
    </w:p>
    <w:p>
      <w:r>
        <w:t>作者：青海省农业资源区划办公室编著</w:t>
      </w:r>
    </w:p>
    <w:p>
      <w:r>
        <w:t>出版社：西宁：青海人民出版社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青海省农业与农村经济总览 评论地址：https://www.jiaokey.com/book/detail/10784220.html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