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书名：电站锅炉锅内译丛</w:t>
      </w:r>
    </w:p>
    <w:p>
      <w:r>
        <w:t>作者：电站锅炉行业联合情报组</w:t>
      </w:r>
    </w:p>
    <w:p>
      <w:r>
        <w:t>出版社：武汉锅炉厂</w:t>
      </w:r>
    </w:p>
    <w:p>
      <w:r>
        <w:t>出版日期：1975.10</w:t>
      </w:r>
    </w:p>
    <w:p>
      <w:r>
        <w:t>总页数：140</w:t>
      </w:r>
    </w:p>
    <w:p>
      <w:r>
        <w:t>更多请访问教客网: www.jiaokey.com</w:t>
      </w:r>
    </w:p>
    <w:p>
      <w:r>
        <w:t>电站锅炉锅内译丛 评论地址：https://www.jiaokey.com/book/detail/10784218.html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