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  英文版  第6版</w:t>
      </w:r>
    </w:p>
    <w:p>
      <w:r>
        <w:rPr>
          <w:rFonts w:ascii="宋体" w:hAnsi="宋体" w:eastAsia="宋体"/>
          <w:sz w:val="24"/>
        </w:rPr>
        <w:t>（美）理查德 J.舍恩伯格（Richard J.Schonberger），（美）小爱德华 M.诺德（Edward M.Knod，Jr.）著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J.舍恩伯格（Richard J.Schonberger），（美）小爱德华 M.诺德（Edward M.Knod，Jr.）著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本书出售、求购地址：https://www.jiaokey.com/book/detail/10784198.html</w:t>
      </w:r>
    </w:p>
    <w:p>
      <w:r>
        <w:t>更多相关图书推荐：https://www.jiaokey.com</w:t>
      </w:r>
    </w:p>
    <w:p>
      <w:r>
        <w:t>（美）理查德 J.舍恩伯格（Richard J.Schonberger），（美）小爱德华 M.诺德（Edward M.Knod，Jr.）著 其他作品：https://www.jiaokey.com/tag/（美）理查德 J.舍恩伯格（Richard J.Schonberger），（美）小爱德华 M.诺德（Edward M.Knod，Jr.）著.html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关键词搜索：https://www.jiaokey.com/tag/运作管理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