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书名：经贸部中专、职工培训教材  国际商业贸易法律简编</w:t>
      </w:r>
    </w:p>
    <w:p>
      <w:r>
        <w:t>作者：《国际商业贸易法律简编》编写组</w:t>
      </w:r>
    </w:p>
    <w:p>
      <w:r>
        <w:t>出版社：北京：对外贸易教育出版社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经贸部中专、职工培训教材  国际商业贸易法律简编 评论地址：https://www.jiaokey.com/book/detail/10784188.html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