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建设大通道  联合走西口  西北五省  区  对独联体中亚五国经贸关系战略取向</w:t>
      </w:r>
    </w:p>
    <w:p>
      <w:r>
        <w:rPr>
          <w:rFonts w:ascii="宋体" w:hAnsi="宋体" w:eastAsia="宋体"/>
          <w:sz w:val="24"/>
        </w:rPr>
        <w:t>魏立桥，金平主编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建设大通道  联合走西口  西北五省  区  对独联体中亚五国经贸关系战略取向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魏立桥，金平主编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本书出售、求购地址：https://www.jiaokey.com/book/detail/10784162.html</w:t>
      </w:r>
    </w:p>
    <w:p>
      <w:r>
        <w:t>更多相关图书推荐：https://www.jiaokey.com</w:t>
      </w:r>
    </w:p>
    <w:p>
      <w:r>
        <w:t>魏立桥，金平主编 其他作品：https://www.jiaokey.com/tag/魏立桥，金平主编.html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关键词搜索：https://www.jiaokey.com/tag/建设大通道  联合走西口  西北五省  区  对独联体中亚五国经贸关系战略取向.html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