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书名：悬浮液选矿理论与工艺新发展</w:t>
      </w:r>
    </w:p>
    <w:p>
      <w:r>
        <w:t>作者：（苏）В.Н.寿辛著；袁楚雄译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总页数：144</w:t>
      </w:r>
    </w:p>
    <w:p>
      <w:r>
        <w:t>更多请访问教客网: www.jiaokey.com</w:t>
      </w:r>
    </w:p>
    <w:p>
      <w:r>
        <w:t>悬浮液选矿理论与工艺新发展 评论地址：https://www.jiaokey.com/book/detail/10784125.html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