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贵州高原上的特殊钢厂  贵阳钢厂发展简史  1958-1993</w:t>
      </w:r>
    </w:p>
    <w:p>
      <w:r>
        <w:rPr>
          <w:rFonts w:ascii="宋体" w:hAnsi="宋体" w:eastAsia="宋体"/>
          <w:sz w:val="24"/>
        </w:rPr>
        <w:t>毛祥青，张文建主编；《贵州高原上的特殊钢厂》编委会编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贵州高原上的特殊钢厂  贵阳钢厂发展简史  1958-1993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毛祥青，张文建主编；《贵州高原上的特殊钢厂》编委会编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本书出售、求购地址：https://www.jiaokey.com/book/detail/10784094.html</w:t>
      </w:r>
    </w:p>
    <w:p>
      <w:r>
        <w:t>更多相关图书推荐：https://www.jiaokey.com</w:t>
      </w:r>
    </w:p>
    <w:p>
      <w:r>
        <w:t>毛祥青，张文建主编；《贵州高原上的特殊钢厂》编委会编 其他作品：https://www.jiaokey.com/tag/毛祥青，张文建主编；《贵州高原上的特殊钢厂》编委会编.html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关键词搜索：https://www.jiaokey.com/tag/贵州高原上的特殊钢厂  贵阳钢厂发展简史  1958-1993.html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