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就业训练统编教材  就业指导  试用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就业训练统编教材  就业指导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本书出售、求购地址：https://www.jiaokey.com/book/detail/10784062.html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关键词搜索：https://www.jiaokey.com/tag/就业训练统编教材  就业指导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