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企业家新知识一点通  经理  厂长  如何经营现代企业</w:t>
      </w:r>
    </w:p>
    <w:p>
      <w:r>
        <w:rPr>
          <w:rFonts w:ascii="宋体" w:hAnsi="宋体" w:eastAsia="宋体"/>
          <w:sz w:val="24"/>
        </w:rPr>
        <w:t>操龙灿，陈洪隽编著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企业家新知识一点通  经理  厂长  如何经营现代企业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操龙灿，陈洪隽编著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本书出售、求购地址：https://www.jiaokey.com/book/detail/10784015.html</w:t>
      </w:r>
    </w:p>
    <w:p>
      <w:r>
        <w:t>更多相关图书推荐：https://www.jiaokey.com</w:t>
      </w:r>
    </w:p>
    <w:p>
      <w:r>
        <w:t>操龙灿，陈洪隽编著 其他作品：https://www.jiaokey.com/tag/操龙灿，陈洪隽编著.html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关键词搜索：https://www.jiaokey.com/tag/企业家新知识一点通  经理  厂长  如何经营现代企业.html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