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书名：液压支架的使用及其改进的途径</w:t>
      </w:r>
    </w:p>
    <w:p>
      <w:r>
        <w:t>作者：（苏）С.Т.库兹涅佐夫著；董玉文译</w:t>
      </w:r>
    </w:p>
    <w:p>
      <w:r>
        <w:t>出版社：北京：煤炭工业出版社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液压支架的使用及其改进的途径 评论地址：https://www.jiaokey.com/book/detail/10784014.html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