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书名：VHF电视差频转播技术</w:t>
      </w:r>
    </w:p>
    <w:p>
      <w:r>
        <w:t>作者：金刚政主编</w:t>
      </w:r>
    </w:p>
    <w:p>
      <w:r>
        <w:t>出版社：武汉：湖北科学技术出版社</w:t>
      </w:r>
    </w:p>
    <w:p>
      <w:r>
        <w:t>出版日期：1983.09</w:t>
      </w:r>
    </w:p>
    <w:p>
      <w:r>
        <w:t>总页数：453</w:t>
      </w:r>
    </w:p>
    <w:p>
      <w:r>
        <w:t>更多请访问教客网: www.jiaokey.com</w:t>
      </w:r>
    </w:p>
    <w:p>
      <w:r>
        <w:t>VHF电视差频转播技术 评论地址：https://www.jiaokey.com/book/detail/10784004.html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