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工业锅炉的电气控制</w:t>
      </w:r>
    </w:p>
    <w:p>
      <w:r>
        <w:rPr>
          <w:rFonts w:ascii="宋体" w:hAnsi="宋体" w:eastAsia="宋体"/>
          <w:sz w:val="24"/>
        </w:rPr>
        <w:t>方盛奎，周宝湘编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工业锅炉的电气控制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方盛奎，周宝湘编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本书出售、求购地址：https://www.jiaokey.com/book/detail/10783987.html</w:t>
      </w:r>
    </w:p>
    <w:p>
      <w:r>
        <w:t>更多相关图书推荐：https://www.jiaokey.com</w:t>
      </w:r>
    </w:p>
    <w:p>
      <w:r>
        <w:t>方盛奎，周宝湘编 其他作品：https://www.jiaokey.com/tag/方盛奎，周宝湘编.html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关键词搜索：https://www.jiaokey.com/tag/工业锅炉的电气控制.html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