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中成药重选分离与测定</w:t>
      </w:r>
    </w:p>
    <w:p>
      <w:r>
        <w:rPr>
          <w:rFonts w:ascii="宋体" w:hAnsi="宋体" w:eastAsia="宋体"/>
          <w:sz w:val="24"/>
        </w:rPr>
        <w:t>赵素温编著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3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中成药重选分离与测定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赵素温编著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中成药-重选工艺 重选工艺-中成药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本书出售、求购地址：https://www.jiaokey.com/book/detail/10783902.html</w:t>
      </w:r>
    </w:p>
    <w:p>
      <w:r>
        <w:t>更多相关图书推荐：https://www.jiaokey.com</w:t>
      </w:r>
    </w:p>
    <w:p>
      <w:r>
        <w:t>赵素温编著 其他作品：https://www.jiaokey.com/tag/赵素温编著.html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关键词搜索：https://www.jiaokey.com/tag/中成药-重选工艺 重选工艺-中成药.html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