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书名：进贤县土地利用总体规划</w:t>
      </w:r>
    </w:p>
    <w:p>
      <w:r>
        <w:t>作者：江西省土地管理局等编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进贤县土地利用总体规划 评论地址：https://www.jiaokey.com/book/detail/10783877.html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