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书名：艾里甫与赛乃姆  电影文学剧本·歌剧剧本</w:t>
      </w:r>
    </w:p>
    <w:p>
      <w:r>
        <w:t>作者：艾力·艾则孜，祖农·哈迪尔编剧，张世荣译</w:t>
      </w:r>
    </w:p>
    <w:p>
      <w:r>
        <w:t>出版社：新疆青年出版社,1981.12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艾里甫与赛乃姆  电影文学剧本·歌剧剧本 评论地址：https://www.jiaokey.com/book/detail/10783857.html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