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二百家俱乐部  垄断跨国公司  结构和演变</w:t>
      </w:r>
    </w:p>
    <w:p>
      <w:r>
        <w:rPr>
          <w:rFonts w:ascii="宋体" w:hAnsi="宋体" w:eastAsia="宋体"/>
          <w:sz w:val="24"/>
        </w:rPr>
        <w:t>（苏）Β.查尔科夫著；何琴，黎苏译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二百家俱乐部  垄断跨国公司  结构和演变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（苏）Β.查尔科夫著；何琴，黎苏译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本书出售、求购地址：https://www.jiaokey.com/book/detail/10783853.html</w:t>
      </w:r>
    </w:p>
    <w:p>
      <w:r>
        <w:t>更多相关图书推荐：https://www.jiaokey.com</w:t>
      </w:r>
    </w:p>
    <w:p>
      <w:r>
        <w:t>（苏）Β.查尔科夫著；何琴，黎苏译 其他作品：https://www.jiaokey.com/tag/（苏）Β.查尔科夫著；何琴，黎苏译.html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关键词搜索：https://www.jiaokey.com/tag/二百家俱乐部  垄断跨国公司  结构和演变.html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