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书名：毛泽东思想光辉照涝洲  黑龙江省肇东县涝洲公社学大寨十年调查</w:t>
      </w:r>
    </w:p>
    <w:p>
      <w:r>
        <w:t>作者：纪龙初著</w:t>
      </w:r>
    </w:p>
    <w:p>
      <w:r>
        <w:t>出版社：哈尔滨：黑龙江人民出版社</w:t>
      </w:r>
    </w:p>
    <w:p>
      <w:r>
        <w:t>出版日期：1976.03</w:t>
      </w:r>
    </w:p>
    <w:p>
      <w:r>
        <w:t>总页数：60</w:t>
      </w:r>
    </w:p>
    <w:p>
      <w:r>
        <w:t>更多请访问教客网: www.jiaokey.com</w:t>
      </w:r>
    </w:p>
    <w:p>
      <w:r>
        <w:t>毛泽东思想光辉照涝洲  黑龙江省肇东县涝洲公社学大寨十年调查 评论地址：https://www.jiaokey.com/book/detail/10783818.html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