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GB/T19000-ISO9000贯标与认证实施指南</w:t>
      </w:r>
    </w:p>
    <w:p>
      <w:r>
        <w:rPr>
          <w:rFonts w:ascii="宋体" w:hAnsi="宋体" w:eastAsia="宋体"/>
          <w:sz w:val="24"/>
        </w:rPr>
        <w:t>倪国良，须永元主编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GB/T19000-ISO9000贯标与认证实施指南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倪国良，须永元主编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本书出售、求购地址：https://www.jiaokey.com/book/detail/10783795.html</w:t>
      </w:r>
    </w:p>
    <w:p>
      <w:r>
        <w:t>更多相关图书推荐：https://www.jiaokey.com</w:t>
      </w:r>
    </w:p>
    <w:p>
      <w:r>
        <w:t>倪国良，须永元主编 其他作品：https://www.jiaokey.com/tag/倪国良，须永元主编.html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关键词搜索：https://www.jiaokey.com/tag/GB/T19000-ISO9000贯标与认证实施指南.html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