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含羞的红豆  当代少女爱情诗精华</w:t>
      </w:r>
    </w:p>
    <w:p>
      <w:r>
        <w:rPr>
          <w:rFonts w:ascii="宋体" w:hAnsi="宋体" w:eastAsia="宋体"/>
          <w:sz w:val="24"/>
        </w:rPr>
        <w:t>蒋维扬，游竟飞编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含羞的红豆  当代少女爱情诗精华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蒋维扬，游竟飞编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本书出售、求购地址：https://www.jiaokey.com/book/detail/10783778.html</w:t>
      </w:r>
    </w:p>
    <w:p>
      <w:r>
        <w:t>更多相关图书推荐：https://www.jiaokey.com</w:t>
      </w:r>
    </w:p>
    <w:p>
      <w:r>
        <w:t>蒋维扬，游竟飞编 其他作品：https://www.jiaokey.com/tag/蒋维扬，游竟飞编.html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