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书名：市场轮廓理论  价格走势分析的崭新视点</w:t>
      </w:r>
    </w:p>
    <w:p>
      <w:r>
        <w:t>作者：侯本慧，郭小洲编著</w:t>
      </w:r>
    </w:p>
    <w:p>
      <w:r>
        <w:t>出版社：北京：航空工业出版社</w:t>
      </w:r>
    </w:p>
    <w:p>
      <w:r>
        <w:t>出版日期：1995.06</w:t>
      </w:r>
    </w:p>
    <w:p>
      <w:r>
        <w:t>总页数：231</w:t>
      </w:r>
    </w:p>
    <w:p>
      <w:r>
        <w:t>更多请访问教客网: www.jiaokey.com</w:t>
      </w:r>
    </w:p>
    <w:p>
      <w:r>
        <w:t>市场轮廓理论  价格走势分析的崭新视点 评论地址：https://www.jiaokey.com/book/detail/10783776.html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