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书名：纪念辛亥革命七十周年学术讨论会文集</w:t>
      </w:r>
    </w:p>
    <w:p>
      <w:r>
        <w:t>作者：民革黑龙江省委员会编</w:t>
      </w:r>
    </w:p>
    <w:p>
      <w:r>
        <w:t>出版社：哈尔滨：黑龙江人民出版社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纪念辛亥革命七十周年学术讨论会文集 评论地址：https://www.jiaokey.com/book/detail/10783745.html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