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全国财政系统成人高校统编教材教学大纲  第2册  财会、外经财会专业教学大纲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全国财政系统成人高校统编教材教学大纲  第2册  财会、外经财会专业教学大纲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本书出售、求购地址：https://www.jiaokey.com/book/detail/10783737.html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关键词搜索：https://www.jiaokey.com/tag/全国财政系统成人高校统编教材教学大纲  第2册  财会、外经财会专业教学大纲.html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