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书名：刑法自学考试指导</w:t>
      </w:r>
    </w:p>
    <w:p>
      <w:r>
        <w:t>作者：辽宁大学法律系编</w:t>
      </w:r>
    </w:p>
    <w:p>
      <w:r>
        <w:t>出版社：沈阳：辽宁大学出版社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刑法自学考试指导 评论地址：https://www.jiaokey.com/book/detail/10783709.html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