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书名：非金属矿选矿法</w:t>
      </w:r>
    </w:p>
    <w:p>
      <w:r>
        <w:t>作者：（日）富田坚二著；王少儒译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总页数：309</w:t>
      </w:r>
    </w:p>
    <w:p>
      <w:r>
        <w:t>更多请访问教客网: www.jiaokey.com</w:t>
      </w:r>
    </w:p>
    <w:p>
      <w:r>
        <w:t>非金属矿选矿法 评论地址：https://www.jiaokey.com/book/detail/10783653.html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