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书名：饭店前厅部的运行与管理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出版日期：1991.09</w:t>
      </w:r>
    </w:p>
    <w:p>
      <w:r>
        <w:t>总页数：192</w:t>
      </w:r>
    </w:p>
    <w:p>
      <w:r>
        <w:t>更多请访问教客网: www.jiaokey.com</w:t>
      </w:r>
    </w:p>
    <w:p>
      <w:r>
        <w:t>饭店前厅部的运行与管理 评论地址：https://www.jiaokey.com/book/detail/10783650.html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