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书名：心脑血管的呼唤  降血脂套餐</w:t>
      </w:r>
    </w:p>
    <w:p>
      <w:r>
        <w:t>作者：河心编写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总页数：108</w:t>
      </w:r>
    </w:p>
    <w:p>
      <w:r>
        <w:t>更多请访问教客网: www.jiaokey.com</w:t>
      </w:r>
    </w:p>
    <w:p>
      <w:r>
        <w:t>心脑血管的呼唤  降血脂套餐 评论地址：https://www.jiaokey.com/book/detail/10783615.html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