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书名：高等学校试用堙  铁路货运组织</w:t>
      </w:r>
    </w:p>
    <w:p>
      <w:r>
        <w:t>作者：兰州铁道学院</w:t>
      </w:r>
    </w:p>
    <w:p>
      <w:r>
        <w:t>出版社：北京:中国铁道出版社,1980.07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高等学校试用堙  铁路货运组织 评论地址：https://www.jiaokey.com/book/detail/10783584.html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