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书名：坚持党的基本路线  走“农业学大寨”之路  纪念毛主席号召“农业学大寨”十周年</w:t>
      </w:r>
    </w:p>
    <w:p>
      <w:r>
        <w:t>作者：中共松花江地委《走大寨路》编写组编</w:t>
      </w:r>
    </w:p>
    <w:p>
      <w:r>
        <w:t>出版社：哈尔滨：黑龙江人民出版社</w:t>
      </w:r>
    </w:p>
    <w:p>
      <w:r>
        <w:t>出版日期：1975.01</w:t>
      </w:r>
    </w:p>
    <w:p>
      <w:r>
        <w:t>总页数：200</w:t>
      </w:r>
    </w:p>
    <w:p>
      <w:r>
        <w:t>更多请访问教客网: www.jiaokey.com</w:t>
      </w:r>
    </w:p>
    <w:p>
      <w:r>
        <w:t>坚持党的基本路线  走“农业学大寨”之路  纪念毛主席号召“农业学大寨”十周年 评论地址：https://www.jiaokey.com/book/detail/10783492.html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